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IV.2025.64 vom 25. März 2026</w:t>
      </w:r>
    </w:p>
    <w:p>
      <w:r>
        <w:t>Bs Sozialversicherungsgericht, 2026-03-25, DE</w:t>
      </w:r>
    </w:p>
    <w:p>
      <w:r>
        <w:rPr>
          <w:b/>
        </w:rPr>
        <w:t xml:space="preserve">Quelle: </w:t>
      </w:r>
      <w:r>
        <w:t>https://mcp.opencaselaw.ch/entscheid/bs_sozialversicherungsgericht_IV.2025.64</w:t>
      </w:r>
    </w:p>
    <w:p>
      <w:r>
        <w:t>FR: BS_SOZIALVERSICHERUNGSGERICHT IV.2025.64 du 25 mars 2026</w:t>
      </w:r>
    </w:p>
    <w:p>
      <w:r>
        <w:t>IT: BS_SOZIALVERSICHERUNGSGERICHT IV.2025.64 del 25 marzo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25. März 2026</w:t>
      </w:r>
    </w:p>
    <w:p>
      <w:r>
        <w:t>Mitwirkende</w:t>
      </w:r>
    </w:p>
    <w:p>
      <w:r>
        <w:t>lic. iur. R. Schnyder (Vorsitz), MLaw B. Fürbringer, Th. Aeschbach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Dr. Alex Hediger, Advokat, Freie Strasse 82, Postfach, 4010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IV.2025.64</w:t>
      </w:r>
    </w:p>
    <w:p>
      <w:r>
        <w:t>Verfügung vom 28. April 2025</w:t>
      </w:r>
    </w:p>
    <w:p>
      <w:r>
        <w:t>Unverwertbarkeit der Arbeitsfähigkeit infolge fortgeschrittenen Alters bejaht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                                           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