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IV.2025.58 vom 1. April 2025</w:t>
      </w:r>
    </w:p>
    <w:p>
      <w:r>
        <w:t>Bs Sozialversicherungsgericht, 2025-04-01, DE</w:t>
      </w:r>
    </w:p>
    <w:p>
      <w:r>
        <w:rPr>
          <w:b/>
        </w:rPr>
        <w:t xml:space="preserve">Quelle: </w:t>
      </w:r>
      <w:r>
        <w:t>https://mcp.opencaselaw.ch/entscheid/bs_sozialversicherungsgericht_IV.2025.58</w:t>
      </w:r>
    </w:p>
    <w:p>
      <w:r>
        <w:t>FR: BS_SOZIALVERSICHERUNGSGERICHT IV.2025.58 du 1 avril 2025</w:t>
      </w:r>
    </w:p>
    <w:p>
      <w:r>
        <w:t>IT: BS_SOZIALVERSICHERUNGSGERICHT IV.2025.58 del 1 aprile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 Oktober 2025</w:t>
      </w:r>
    </w:p>
    <w:p>
      <w:r>
        <w:t>Mitwirkende</w:t>
      </w:r>
    </w:p>
    <w:p>
      <w:r>
        <w:t>lic. iur. R. Schnyder (Vorsitz), P. Waegeli, Dr. med. W. Rühl</w:t>
      </w:r>
    </w:p>
    <w:p>
      <w:r>
        <w:t>und a.o. Gerichtsschreiberin MLaw F. Loretz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Stephan Müller, Advokatur 11,</w:t>
      </w:r>
    </w:p>
    <w:p>
      <w:r>
        <w:t>Leimenstrasse 4, 4051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IV.2025.58</w:t>
      </w:r>
    </w:p>
    <w:p>
      <w:r>
        <w:t>Verfügung vom 1. April 2025</w:t>
      </w:r>
    </w:p>
    <w:p>
      <w:r>
        <w:t>IV-Rente; Statusfrage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R. SchnyderMLaw F. Loretz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