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IV.2025.47 vom 17. April 2025</w:t>
      </w:r>
    </w:p>
    <w:p>
      <w:r>
        <w:t>Bs Sozialversicherungsgericht, 2025-04-17, DE</w:t>
      </w:r>
    </w:p>
    <w:p>
      <w:r>
        <w:rPr>
          <w:b/>
        </w:rPr>
        <w:t xml:space="preserve">Quelle: </w:t>
      </w:r>
      <w:r>
        <w:t>https://mcp.opencaselaw.ch/entscheid/bs_sozialversicherungsgericht_IV.2025.47</w:t>
      </w:r>
    </w:p>
    <w:p>
      <w:r>
        <w:t>FR: BS_SOZIALVERSICHERUNGSGERICHT IV.2025.47 du 17 avril 2025</w:t>
      </w:r>
    </w:p>
    <w:p>
      <w:r>
        <w:t>IT: BS_SOZIALVERSICHERUNGSGERICHT IV.2025.47 del 17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August 2025</w:t>
      </w:r>
    </w:p>
    <w:p>
      <w:r>
        <w:t>Mitwirkende</w:t>
      </w:r>
    </w:p>
    <w:p>
      <w:r>
        <w:t>Dr. G. Thomi (Vorsitz), Dr. med. R. von Aarburg, Dr. T. Fasnacht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Dr. Marco Biaggi, Advokat, St. Jakobs-Strasse 11, Postfach, 4010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IV.2025.47</w:t>
      </w:r>
    </w:p>
    <w:p>
      <w:r>
        <w:t>Verfügung vom 17. April 2025</w:t>
      </w:r>
    </w:p>
    <w:p>
      <w:r>
        <w:t>Neuanmeldung: Keine Verschlechterung des Gesundheitszustandes ausgewiesen.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