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IV.2025.43 vom 8. Januar 2026</w:t>
      </w:r>
    </w:p>
    <w:p>
      <w:r>
        <w:t>Bs Sozialversicherungsgericht, 2026-01-08, DE</w:t>
      </w:r>
    </w:p>
    <w:p>
      <w:r>
        <w:rPr>
          <w:b/>
        </w:rPr>
        <w:t xml:space="preserve">Quelle: </w:t>
      </w:r>
      <w:r>
        <w:t>https://mcp.opencaselaw.ch/entscheid/bs_sozialversicherungsgericht_IV.2025.43</w:t>
      </w:r>
    </w:p>
    <w:p>
      <w:r>
        <w:t>FR: BS_SOZIALVERSICHERUNGSGERICHT IV.2025.43 du 8 janvier 2026</w:t>
      </w:r>
    </w:p>
    <w:p>
      <w:r>
        <w:t>IT: BS_SOZIALVERSICHERUNGSGERICHT IV.2025.43 del 8 gennaio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Januar 2026</w:t>
      </w:r>
    </w:p>
    <w:p>
      <w:r>
        <w:t>Mitwirkende</w:t>
      </w:r>
    </w:p>
    <w:p>
      <w:r>
        <w:t>lic. iur. R. Schnyder (Vorsitz), Dr. med. R. von Aarburg, MLaw A. Zalad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Stefanie Stoll, Advokatin, Baselstrasse 11, Postfach 722, 4125 Riehen 1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Pensionskasse B____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IV.2025.43</w:t>
      </w:r>
    </w:p>
    <w:p>
      <w:r>
        <w:t>Verfügung vom 26. Februar 2025</w:t>
      </w:r>
    </w:p>
    <w:p>
      <w:r>
        <w:t>Rechtsschutzinteresse; vorliegend bejaht im Hinblick auf Überentschädigungsberechnung</w:t>
      </w:r>
    </w:p>
    <w:p>
      <w:r>
        <w:t>Die Präsidentin        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                 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