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IV.2025.39 vom 23. Oktober 2025</w:t>
      </w:r>
    </w:p>
    <w:p>
      <w:r>
        <w:t>Bs Sozialversicherungsgericht, 2025-10-23, DE</w:t>
      </w:r>
    </w:p>
    <w:p>
      <w:r>
        <w:rPr>
          <w:b/>
        </w:rPr>
        <w:t xml:space="preserve">Quelle: </w:t>
      </w:r>
      <w:r>
        <w:t>https://mcp.opencaselaw.ch/entscheid/bs_sozialversicherungsgericht_IV.2025.39</w:t>
      </w:r>
    </w:p>
    <w:p>
      <w:r>
        <w:t>FR: BS_SOZIALVERSICHERUNGSGERICHT IV.2025.39 du 23 octobre 2025</w:t>
      </w:r>
    </w:p>
    <w:p>
      <w:r>
        <w:t>IT: BS_SOZIALVERSICHERUNGSGERICHT IV.2025.39 del 23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23. Oktober 2025</w:t>
      </w:r>
    </w:p>
    <w:p>
      <w:r>
        <w:t>Mitwirkende</w:t>
      </w:r>
    </w:p>
    <w:p>
      <w:r>
        <w:t>Dr. A. Pfleiderer (Vorsitz), P. Kaderli, Dr. phil.N. Bechtel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Holger Hügel, Rechtsanwalt,</w:t>
      </w:r>
    </w:p>
    <w:p>
      <w:r>
        <w:t>Schmid &amp; Herrmann Rechtsanwälte,</w:t>
      </w:r>
    </w:p>
    <w:p>
      <w:r>
        <w:t>Lange Gasse 90, 4052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IV.2025.39</w:t>
      </w:r>
    </w:p>
    <w:p>
      <w:r>
        <w:t>Verfügung vom 12. Februar 2025</w:t>
      </w:r>
    </w:p>
    <w:p>
      <w:r>
        <w:t>Hilflosenentschädigung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