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IV.2025.38 vom 27. Februar 2025</w:t>
      </w:r>
    </w:p>
    <w:p>
      <w:r>
        <w:t>Bs Sozialversicherungsgericht, 2025-02-27, DE</w:t>
      </w:r>
    </w:p>
    <w:p>
      <w:r>
        <w:rPr>
          <w:b/>
        </w:rPr>
        <w:t xml:space="preserve">Quelle: </w:t>
      </w:r>
      <w:r>
        <w:t>https://mcp.opencaselaw.ch/entscheid/bs_sozialversicherungsgericht_IV.2025.38</w:t>
      </w:r>
    </w:p>
    <w:p>
      <w:r>
        <w:t>FR: BS_SOZIALVERSICHERUNGSGERICHT IV.2025.38 du 27 février 2025</w:t>
      </w:r>
    </w:p>
    <w:p>
      <w:r>
        <w:t>IT: BS_SOZIALVERSICHERUNGSGERICHT IV.2025.38 del 27 febbraio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September 2025</w:t>
      </w:r>
    </w:p>
    <w:p>
      <w:r>
        <w:t>Mitwirkende</w:t>
      </w:r>
    </w:p>
    <w:p>
      <w:r>
        <w:t>Dr. G. Thomi (Vorsitz), lic. phil. D. Borer, Dr. med. R. von Aarburg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Nicolai Fullin, Advokatur indemnis, Spalenberg 20, Postfach 1460, 4001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IV.2025.38</w:t>
      </w:r>
    </w:p>
    <w:p>
      <w:r>
        <w:t>Verfügung vom 27. Februar 2025</w:t>
      </w:r>
    </w:p>
    <w:p>
      <w:r>
        <w:t>Gutachten beweiskräftig;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