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IV.2025.3 vom 19. November 2024</w:t>
      </w:r>
    </w:p>
    <w:p>
      <w:r>
        <w:t>Bs Sozialversicherungsgericht, 2024-11-19, DE</w:t>
      </w:r>
    </w:p>
    <w:p>
      <w:r>
        <w:rPr>
          <w:b/>
        </w:rPr>
        <w:t xml:space="preserve">Quelle: </w:t>
      </w:r>
      <w:r>
        <w:t>https://mcp.opencaselaw.ch/entscheid/bs_sozialversicherungsgericht_IV.2025.3</w:t>
      </w:r>
    </w:p>
    <w:p>
      <w:r>
        <w:t>FR: BS_SOZIALVERSICHERUNGSGERICHT IV.2025.3 du 19 novembre 2024</w:t>
      </w:r>
    </w:p>
    <w:p>
      <w:r>
        <w:t>IT: BS_SOZIALVERSICHERUNGSGERICHT IV.2025.3 del 19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Oktober 2025</w:t>
      </w:r>
    </w:p>
    <w:p>
      <w:r>
        <w:t>Mitwirkende</w:t>
      </w:r>
    </w:p>
    <w:p>
      <w:r>
        <w:t>Dr. G. Thomi (Vorsitz), lic. phil. D. Borer, lic. iur. S. Bammatter-Glättli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Michael Dominik Marti, Ottostrasse 4, Postfach 434, 7001 Chur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IV.2025.3</w:t>
      </w:r>
    </w:p>
    <w:p>
      <w:r>
        <w:t>Verfügung vom 19. November 2024</w:t>
      </w:r>
    </w:p>
    <w:p>
      <w:r>
        <w:t>Herausgabe von Akten der Invalidenversicherung an die Haftpflichtversicherung rechtmässig;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