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IV.2025.24 vom 14. Januar 2025</w:t>
      </w:r>
    </w:p>
    <w:p>
      <w:r>
        <w:t>Bs Sozialversicherungsgericht, 2025-01-14, DE</w:t>
      </w:r>
    </w:p>
    <w:p>
      <w:r>
        <w:rPr>
          <w:b/>
        </w:rPr>
        <w:t xml:space="preserve">Quelle: </w:t>
      </w:r>
      <w:r>
        <w:t>https://mcp.opencaselaw.ch/entscheid/bs_sozialversicherungsgericht_IV.2025.24</w:t>
      </w:r>
    </w:p>
    <w:p>
      <w:r>
        <w:t>FR: BS_SOZIALVERSICHERUNGSGERICHT IV.2025.24 du 14 janvier 2025</w:t>
      </w:r>
    </w:p>
    <w:p>
      <w:r>
        <w:t>IT: BS_SOZIALVERSICHERUNGSGERICHT IV.2025.24 del 14 gennaio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September 2025</w:t>
      </w:r>
    </w:p>
    <w:p>
      <w:r>
        <w:t>Mitwirkende</w:t>
      </w:r>
    </w:p>
    <w:p>
      <w:r>
        <w:t>Dr. A. Pfleiderer (Vorsitz), P. Kaderli, S. Schenker</w:t>
      </w:r>
    </w:p>
    <w:p>
      <w:r>
        <w:t>und Gerichtsschreiber Dr. M. Kreis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Lenka Ziegler, WILD DUBACH AG, Industriestrasse 25, 6060 Sarnen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IV.2025.24</w:t>
      </w:r>
    </w:p>
    <w:p>
      <w:r>
        <w:t>Verfügung vom 14. Januar 2025</w:t>
      </w:r>
    </w:p>
    <w:p>
      <w:r>
        <w:t>Rentenanspruch und Anspruch auf berufliche Massnahmen verneint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