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IV.2025.2 vom 20. November 2024</w:t>
      </w:r>
    </w:p>
    <w:p>
      <w:r>
        <w:t>Bs Sozialversicherungsgericht, 2024-11-20, DE</w:t>
      </w:r>
    </w:p>
    <w:p>
      <w:r>
        <w:rPr>
          <w:b/>
        </w:rPr>
        <w:t xml:space="preserve">Quelle: </w:t>
      </w:r>
      <w:r>
        <w:t>https://mcp.opencaselaw.ch/entscheid/bs_sozialversicherungsgericht_IV.2025.2</w:t>
      </w:r>
    </w:p>
    <w:p>
      <w:r>
        <w:t>FR: BS_SOZIALVERSICHERUNGSGERICHT IV.2025.2 du 20 novembre 2024</w:t>
      </w:r>
    </w:p>
    <w:p>
      <w:r>
        <w:t>IT: BS_SOZIALVERSICHERUNGSGERICHT IV.2025.2 del 20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Mai 2025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Nicolai Fullin, Advokatur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IV.2025.2</w:t>
      </w:r>
    </w:p>
    <w:p>
      <w:r>
        <w:t>Verfügung vom 20. November 2024</w:t>
      </w:r>
    </w:p>
    <w:p>
      <w:r>
        <w:t>Zu Recht auf verwaltungsexternes Gutachten abgestellt und Anspruch auf Eingliederungsmassnahmen/Rentenleistungen abgelehnt; Beschwerde abgewiesen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