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IV.2025.17 vom 3. Januar 2025</w:t>
      </w:r>
    </w:p>
    <w:p>
      <w:r>
        <w:t>Bs Sozialversicherungsgericht, 2025-01-03, DE</w:t>
      </w:r>
    </w:p>
    <w:p>
      <w:r>
        <w:rPr>
          <w:b/>
        </w:rPr>
        <w:t xml:space="preserve">Quelle: </w:t>
      </w:r>
      <w:r>
        <w:t>https://mcp.opencaselaw.ch/entscheid/bs_sozialversicherungsgericht_IV.2025.17</w:t>
      </w:r>
    </w:p>
    <w:p>
      <w:r>
        <w:t>FR: BS_SOZIALVERSICHERUNGSGERICHT IV.2025.17 du 3 janvier 2025</w:t>
      </w:r>
    </w:p>
    <w:p>
      <w:r>
        <w:t>IT: BS_SOZIALVERSICHERUNGSGERICHT IV.2025.17 del 3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Juli 2025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Lenka Ziegler, WILD DUBACH AG, Industriestrasse 25, 6060 Sarnen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IV.2025.17</w:t>
      </w:r>
    </w:p>
    <w:p>
      <w:r>
        <w:t>Verfügung vom 3. Januar 2025</w:t>
      </w:r>
    </w:p>
    <w:p>
      <w:r>
        <w:t>Keine gesundheitliche Verschlechterung glaubhaft gemacht;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