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IV.2025.1 vom 2. Dezember 2024</w:t>
      </w:r>
    </w:p>
    <w:p>
      <w:r>
        <w:t>Bs Sozialversicherungsgericht, 2024-12-02, DE</w:t>
      </w:r>
    </w:p>
    <w:p>
      <w:r>
        <w:rPr>
          <w:b/>
        </w:rPr>
        <w:t xml:space="preserve">Quelle: </w:t>
      </w:r>
      <w:r>
        <w:t>https://mcp.opencaselaw.ch/entscheid/bs_sozialversicherungsgericht_IV.2025.1</w:t>
      </w:r>
    </w:p>
    <w:p>
      <w:r>
        <w:t>FR: BS_SOZIALVERSICHERUNGSGERICHT IV.2025.1 du 2 décembre 2024</w:t>
      </w:r>
    </w:p>
    <w:p>
      <w:r>
        <w:t>IT: BS_SOZIALVERSICHERUNGSGERICHT IV.2025.1 del 2 dicembre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November 2025</w:t>
      </w:r>
    </w:p>
    <w:p>
      <w:r>
        <w:t>Mitwirkende</w:t>
      </w:r>
    </w:p>
    <w:p>
      <w:r>
        <w:t>lic. iur. R. Schnyder (Vorsitz), Dr. med. W. Rühl, MLaw B. Fürbringer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Erich Züblin, Advokatur indemnis, Advokat, Spalenberg 20, Postfach 1460, 4001 Basel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IV.2025.1</w:t>
      </w:r>
    </w:p>
    <w:p>
      <w:r>
        <w:t>Verfügung vom 2. Dezember 2024</w:t>
      </w:r>
    </w:p>
    <w:p>
      <w:r>
        <w:t>Abweichen von gutachterlicher Einschätzung der Leistungsfähigkeit nicht geschützt. Gutheissung.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