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IV.2024.92 vom 24. September 2024</w:t>
      </w:r>
    </w:p>
    <w:p>
      <w:r>
        <w:t>Bs Sozialversicherungsgericht, 2024-09-24, DE</w:t>
      </w:r>
    </w:p>
    <w:p>
      <w:r>
        <w:rPr>
          <w:b/>
        </w:rPr>
        <w:t xml:space="preserve">Quelle: </w:t>
      </w:r>
      <w:r>
        <w:t>https://mcp.opencaselaw.ch/entscheid/bs_sozialversicherungsgericht_IV.2024.92</w:t>
      </w:r>
    </w:p>
    <w:p>
      <w:r>
        <w:t>FR: BS_SOZIALVERSICHERUNGSGERICHT IV.2024.92 du 24 septembre 2024</w:t>
      </w:r>
    </w:p>
    <w:p>
      <w:r>
        <w:t>IT: BS_SOZIALVERSICHERUNGSGERICHT IV.2024.92 del 24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Januar 2025</w:t>
      </w:r>
    </w:p>
    <w:p>
      <w:r>
        <w:t>Mitwirkende</w:t>
      </w:r>
    </w:p>
    <w:p>
      <w:r>
        <w:t>Dr. G. Thomi (Vorsitz), C. Müller, Dr. med. R. von Aarburg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IV.2024.92</w:t>
      </w:r>
    </w:p>
    <w:p>
      <w:r>
        <w:t>Verfügung vom 24. September 2024</w:t>
      </w:r>
    </w:p>
    <w:p>
      <w:r>
        <w:t>Zu Recht auf polydisziplinäres Gutachten und Haushaltsabklärungsbericht abgestellt sowie unbefristeten Rentenanspruch abgelehnt; Beschwerde abgewiesen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