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IV.2024.87 vom 15. Juli 2024</w:t>
      </w:r>
    </w:p>
    <w:p>
      <w:r>
        <w:t>Bs Sozialversicherungsgericht, 2024-07-15, DE</w:t>
      </w:r>
    </w:p>
    <w:p>
      <w:r>
        <w:rPr>
          <w:b/>
        </w:rPr>
        <w:t xml:space="preserve">Quelle: </w:t>
      </w:r>
      <w:r>
        <w:t>https://mcp.opencaselaw.ch/entscheid/bs_sozialversicherungsgericht_IV.2024.87</w:t>
      </w:r>
    </w:p>
    <w:p>
      <w:r>
        <w:t>FR: BS_SOZIALVERSICHERUNGSGERICHT IV.2024.87 du 15 juillet 2024</w:t>
      </w:r>
    </w:p>
    <w:p>
      <w:r>
        <w:t>IT: BS_SOZIALVERSICHERUNGSGERICHT IV.2024.87 del 15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2025</w:t>
      </w:r>
    </w:p>
    <w:p>
      <w:r>
        <w:t>Mitwirkende</w:t>
      </w:r>
    </w:p>
    <w:p>
      <w:r>
        <w:t>Dr. A. Pfleiderer (Vorsitz), Dr. med. W. Rühl, P. Kaderli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Ronald Pedergnana, Rechtsanwalt, Rorschacherstrasse 21, Postfach 27, 9004 St. Gallen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IV.2024.87</w:t>
      </w:r>
    </w:p>
    <w:p>
      <w:r>
        <w:t>Zwischenverfügung vom 15. Juli 2024</w:t>
      </w:r>
    </w:p>
    <w:p>
      <w:r>
        <w:t>Die Präsidentin     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