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IV.2024.83 vom 5. August 2024</w:t>
      </w:r>
    </w:p>
    <w:p>
      <w:r>
        <w:t>Bs Sozialversicherungsgericht, 2024-08-05, DE</w:t>
      </w:r>
    </w:p>
    <w:p>
      <w:r>
        <w:rPr>
          <w:b/>
        </w:rPr>
        <w:t xml:space="preserve">Quelle: </w:t>
      </w:r>
      <w:r>
        <w:t>https://mcp.opencaselaw.ch/entscheid/bs_sozialversicherungsgericht_IV.2024.83</w:t>
      </w:r>
    </w:p>
    <w:p>
      <w:r>
        <w:t>FR: BS_SOZIALVERSICHERUNGSGERICHT IV.2024.83 du 5 août 2024</w:t>
      </w:r>
    </w:p>
    <w:p>
      <w:r>
        <w:t>IT: BS_SOZIALVERSICHERUNGSGERICHT IV.2024.83 del 5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Dezember 2024</w:t>
      </w:r>
    </w:p>
    <w:p>
      <w:r>
        <w:t>Mitwirkende</w:t>
      </w:r>
    </w:p>
    <w:p>
      <w:r>
        <w:t>Dr. G. Thomi (Vorsitz), Dr. med. W. Rühl,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IV.2024.83</w:t>
      </w:r>
    </w:p>
    <w:p>
      <w:r>
        <w:t>Verfügung vom 5. August 2024</w:t>
      </w:r>
    </w:p>
    <w:p>
      <w:r>
        <w:t>Verschlechterung überwiegend wahrscheinlich. Erneute Begutachtung mit anschliessender Entscheidung über den Leistungsanspruch. Beschwerde gutgeheissen.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