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IV.2024.8 vom 1. Dezember 2023</w:t>
      </w:r>
    </w:p>
    <w:p>
      <w:r>
        <w:t>Bs Sozialversicherungsgericht, 2023-12-01, DE</w:t>
      </w:r>
    </w:p>
    <w:p>
      <w:r>
        <w:rPr>
          <w:b/>
        </w:rPr>
        <w:t xml:space="preserve">Quelle: </w:t>
      </w:r>
      <w:r>
        <w:t>https://mcp.opencaselaw.ch/entscheid/bs_sozialversicherungsgericht_IV.2024.8</w:t>
      </w:r>
    </w:p>
    <w:p>
      <w:r>
        <w:t>FR: BS_SOZIALVERSICHERUNGSGERICHT IV.2024.8 du 1 décembre 2023</w:t>
      </w:r>
    </w:p>
    <w:p>
      <w:r>
        <w:t>IT: BS_SOZIALVERSICHERUNGSGERICHT IV.2024.8 del 1 dicembre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vom18. Juni 2024</w:t>
      </w:r>
    </w:p>
    <w:p>
      <w:r>
        <w:t>Mitwirkende</w:t>
      </w:r>
    </w:p>
    <w:p>
      <w:r>
        <w:t>lic. iur. R. Schnyder (Vorsitz), Dr. med. W. Rühl, Dr. T. Fasnacht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 B____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IV.2024.8</w:t>
      </w:r>
    </w:p>
    <w:p>
      <w:r>
        <w:t>Verfügung vom 1. Dezember 2023</w:t>
      </w:r>
    </w:p>
    <w:p>
      <w:r>
        <w:t>Keine Rente mangels eines invalidisierenden Leidens; Beweistauglichkeit des Gutachtens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R. SchnyderMLaw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