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IV.2024.77 vom 19. Juni 2024</w:t>
      </w:r>
    </w:p>
    <w:p>
      <w:r>
        <w:t>Bs Sozialversicherungsgericht, 2024-06-19, DE</w:t>
      </w:r>
    </w:p>
    <w:p>
      <w:r>
        <w:rPr>
          <w:b/>
        </w:rPr>
        <w:t xml:space="preserve">Quelle: </w:t>
      </w:r>
      <w:r>
        <w:t>https://mcp.opencaselaw.ch/entscheid/bs_sozialversicherungsgericht_IV.2024.77</w:t>
      </w:r>
    </w:p>
    <w:p>
      <w:r>
        <w:t>FR: BS_SOZIALVERSICHERUNGSGERICHT IV.2024.77 du 19 juin 2024</w:t>
      </w:r>
    </w:p>
    <w:p>
      <w:r>
        <w:t>IT: BS_SOZIALVERSICHERUNGSGERICHT IV.2024.77 del 19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Juli 2025</w:t>
      </w:r>
    </w:p>
    <w:p>
      <w:r>
        <w:t>Mitwirkende</w:t>
      </w:r>
    </w:p>
    <w:p>
      <w:r>
        <w:t>Dr. G. Thomi (Vorsitz), MLaw A. Zalad, S. Schenker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IV.2024.77</w:t>
      </w:r>
    </w:p>
    <w:p>
      <w:r>
        <w:t>Verfügung vom 19. Juni 2024</w:t>
      </w:r>
    </w:p>
    <w:p>
      <w:r>
        <w:t>Long Covid - zu Unrecht auf psychiatrische und neuropsychologische Begutachtung abgestellt; Rückweisung der Angelegenheit zur erneuten Sachverhaltsabklärung; Beschwerde gutgeheissen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