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IV.2024.69 vom 31. Mai 2024</w:t>
      </w:r>
    </w:p>
    <w:p>
      <w:r>
        <w:t>Bs Sozialversicherungsgericht, 2024-05-31, DE</w:t>
      </w:r>
    </w:p>
    <w:p>
      <w:r>
        <w:rPr>
          <w:b/>
        </w:rPr>
        <w:t xml:space="preserve">Quelle: </w:t>
      </w:r>
      <w:r>
        <w:t>https://mcp.opencaselaw.ch/entscheid/bs_sozialversicherungsgericht_IV.2024.69</w:t>
      </w:r>
    </w:p>
    <w:p>
      <w:r>
        <w:t>FR: BS_SOZIALVERSICHERUNGSGERICHT IV.2024.69 du 31 mai 2024</w:t>
      </w:r>
    </w:p>
    <w:p>
      <w:r>
        <w:t>IT: BS_SOZIALVERSICHERUNGSGERICHT IV.2024.69 del 31 maggio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Oktober 2024</w:t>
      </w:r>
    </w:p>
    <w:p>
      <w:r>
        <w:t>Mitwirkende</w:t>
      </w:r>
    </w:p>
    <w:p>
      <w:r>
        <w:t>Dr. G. Thomi (Vorsitz), P. Kaderli, Dr. med. F. W. Eymann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B____</w:t>
      </w:r>
    </w:p>
    <w:p>
      <w:r>
        <w:t>Beschwerdegegnerin</w:t>
      </w:r>
    </w:p>
    <w:p>
      <w:r>
        <w:t>C____</w:t>
      </w:r>
    </w:p>
    <w:p>
      <w:r>
        <w:t>v.d.D____</w:t>
      </w:r>
    </w:p>
    <w:p>
      <w:r>
        <w:t>Beigeladene</w:t>
      </w:r>
    </w:p>
    <w:p>
      <w:r>
        <w:t>Gegenstand</w:t>
      </w:r>
    </w:p>
    <w:p>
      <w:r>
        <w:t>IV.2024.69</w:t>
      </w:r>
    </w:p>
    <w:p>
      <w:r>
        <w:t>Verfügung vom 31. Mai 2024</w:t>
      </w:r>
    </w:p>
    <w:p>
      <w:r>
        <w:t>Dermoidzyste als Geburtsgebrechen bejaht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