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IV.2024.55 vom 10. März 2026</w:t>
      </w:r>
    </w:p>
    <w:p>
      <w:r>
        <w:t>Bs Sozialversicherungsgericht, 2026-03-10, DE</w:t>
      </w:r>
    </w:p>
    <w:p>
      <w:r>
        <w:rPr>
          <w:b/>
        </w:rPr>
        <w:t xml:space="preserve">Quelle: </w:t>
      </w:r>
      <w:r>
        <w:t>https://mcp.opencaselaw.ch/entscheid/bs_sozialversicherungsgericht_IV.2024.55</w:t>
      </w:r>
    </w:p>
    <w:p>
      <w:r>
        <w:t>FR: BS_SOZIALVERSICHERUNGSGERICHT IV.2024.55 du 10 mars 2026</w:t>
      </w:r>
    </w:p>
    <w:p>
      <w:r>
        <w:t>IT: BS_SOZIALVERSICHERUNGSGERICHT IV.2024.55 del 10 marzo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März 2026</w:t>
      </w:r>
    </w:p>
    <w:p>
      <w:r>
        <w:t>Mitwirkende</w:t>
      </w:r>
    </w:p>
    <w:p>
      <w:r>
        <w:t>Dr. A. Pfleiderer (Vorsitz), Dr. med. W. Rühl, Th. Aeschbach</w:t>
      </w:r>
    </w:p>
    <w:p>
      <w:r>
        <w:t>und a.o. Gerichtsschreiberin MLaw F. Loretz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Nicolai Fullin, Advokat, Advokatur indemnis, Spalenberg 20, Postfach 1460,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IV.2024.55</w:t>
      </w:r>
    </w:p>
    <w:p>
      <w:r>
        <w:t>Verfügung vom 24. April 2024</w:t>
      </w:r>
    </w:p>
    <w:p>
      <w:r>
        <w:t>IV-Rente; psychiatrisches Gerichtsgutachten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