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IV.2024.53 vom 17. April 2024</w:t>
      </w:r>
    </w:p>
    <w:p>
      <w:r>
        <w:t>Bs Sozialversicherungsgericht, 2024-04-17, DE</w:t>
      </w:r>
    </w:p>
    <w:p>
      <w:r>
        <w:rPr>
          <w:b/>
        </w:rPr>
        <w:t xml:space="preserve">Quelle: </w:t>
      </w:r>
      <w:r>
        <w:t>https://mcp.opencaselaw.ch/entscheid/bs_sozialversicherungsgericht_IV.2024.53</w:t>
      </w:r>
    </w:p>
    <w:p>
      <w:r>
        <w:t>FR: BS_SOZIALVERSICHERUNGSGERICHT IV.2024.53 du 17 avril 2024</w:t>
      </w:r>
    </w:p>
    <w:p>
      <w:r>
        <w:t>IT: BS_SOZIALVERSICHERUNGSGERICHT IV.2024.53 del 17 aprile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November 2024</w:t>
      </w:r>
    </w:p>
    <w:p>
      <w:r>
        <w:t>Mitwirkende</w:t>
      </w:r>
    </w:p>
    <w:p>
      <w:r>
        <w:t>lic. iur. R. Schnyder (Vorsitz), lic. phil. D. Borer, Dr. T. Fasnacht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Beigeladene</w:t>
      </w:r>
    </w:p>
    <w:p>
      <w:r>
        <w:t>Gegenstand</w:t>
      </w:r>
    </w:p>
    <w:p>
      <w:r>
        <w:t>IV.2024.53</w:t>
      </w:r>
    </w:p>
    <w:p>
      <w:r>
        <w:t>Verfügung vom 17. April 2024</w:t>
      </w:r>
    </w:p>
    <w:p>
      <w:r>
        <w:t>Neues Beweismittel eingereicht, Rückweisung zur Vervollständigung des Sachverhalts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