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IV.2024.45 vom 18. Juni 2024</w:t>
      </w:r>
    </w:p>
    <w:p>
      <w:r>
        <w:t>Bs Sozialversicherungsgericht, 2024-06-18, DE</w:t>
      </w:r>
    </w:p>
    <w:p>
      <w:r>
        <w:rPr>
          <w:b/>
        </w:rPr>
        <w:t xml:space="preserve">Quelle: </w:t>
      </w:r>
      <w:r>
        <w:t>https://mcp.opencaselaw.ch/entscheid/bs_sozialversicherungsgericht_IV.2024.45</w:t>
      </w:r>
    </w:p>
    <w:p>
      <w:r>
        <w:t>FR: BS_SOZIALVERSICHERUNGSGERICHT IV.2024.45 du 18 juin 2024</w:t>
      </w:r>
    </w:p>
    <w:p>
      <w:r>
        <w:t>IT: BS_SOZIALVERSICHERUNGSGERICHT IV.2024.45 del 18 giugno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Urteildes Präsidenten</w:t>
      </w:r>
    </w:p>
    <w:p>
      <w:r>
        <w:t>vom 18. Juni 2024</w:t>
      </w:r>
    </w:p>
    <w:p>
      <w:r>
        <w:t>Parteien</w:t>
      </w:r>
    </w:p>
    <w:p>
      <w:r>
        <w:t>A____</w:t>
      </w:r>
    </w:p>
    <w:p>
      <w:r>
        <w:t>vertreten durch lic. iur. B____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IV.2024.45</w:t>
      </w:r>
    </w:p>
    <w:p>
      <w:r>
        <w:t>Verfügung vom 11. April 2024</w:t>
      </w:r>
    </w:p>
    <w:p>
      <w:r>
        <w:t>Rente</w:t>
      </w:r>
    </w:p>
    <w:p>
      <w:r>
        <w:t>Der Präsident                                                            Die Gerichtschreiberin</w:t>
      </w:r>
    </w:p>
    <w:p>
      <w:r>
        <w:t>Dr. G. Thomi                                                              lic. iur.A.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