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IV.2024.34 vom 15. Februar 2024</w:t>
      </w:r>
    </w:p>
    <w:p>
      <w:r>
        <w:t>Bs Sozialversicherungsgericht, 2024-02-15, DE</w:t>
      </w:r>
    </w:p>
    <w:p>
      <w:r>
        <w:rPr>
          <w:b/>
        </w:rPr>
        <w:t xml:space="preserve">Quelle: </w:t>
      </w:r>
      <w:r>
        <w:t>https://mcp.opencaselaw.ch/entscheid/bs_sozialversicherungsgericht_IV.2024.34</w:t>
      </w:r>
    </w:p>
    <w:p>
      <w:r>
        <w:t>FR: BS_SOZIALVERSICHERUNGSGERICHT IV.2024.34 du 15 février 2024</w:t>
      </w:r>
    </w:p>
    <w:p>
      <w:r>
        <w:t>IT: BS_SOZIALVERSICHERUNGSGERICHT IV.2024.34 del 15 febbraio 2024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vom14. August 2024</w:t>
      </w:r>
    </w:p>
    <w:p>
      <w:r>
        <w:t>Mitwirkende</w:t>
      </w:r>
    </w:p>
    <w:p>
      <w:r>
        <w:t>Dr. A. Pfleiderer (Vorsitz), lic. iur. M. Prack Hoenen, Th. Aeschbach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IV.2024.34</w:t>
      </w:r>
    </w:p>
    <w:p>
      <w:r>
        <w:t>Verfügung vom 15. Februar 2024</w:t>
      </w:r>
    </w:p>
    <w:p>
      <w:r>
        <w:t>Kein Anspruch auf orthopädische Masssicherheitsschuhe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