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IV.2024.30 vom 1. Oktober 2024</w:t>
      </w:r>
    </w:p>
    <w:p>
      <w:r>
        <w:t>Bs Sozialversicherungsgericht, 2024-10-01, DE</w:t>
      </w:r>
    </w:p>
    <w:p>
      <w:r>
        <w:rPr>
          <w:b/>
        </w:rPr>
        <w:t xml:space="preserve">Quelle: </w:t>
      </w:r>
      <w:r>
        <w:t>https://mcp.opencaselaw.ch/entscheid/bs_sozialversicherungsgericht_IV.2024.30</w:t>
      </w:r>
    </w:p>
    <w:p>
      <w:r>
        <w:t>FR: BS_SOZIALVERSICHERUNGSGERICHT IV.2024.30 du 1 octobre 2024</w:t>
      </w:r>
    </w:p>
    <w:p>
      <w:r>
        <w:t>IT: BS_SOZIALVERSICHERUNGSGERICHT IV.2024.30 del 1 ottobre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1. Oktober 2024</w:t>
      </w:r>
    </w:p>
    <w:p>
      <w:r>
        <w:t>Mitwirkende</w:t>
      </w:r>
    </w:p>
    <w:p>
      <w:r>
        <w:t>Dr. G. Thomi (Vorsitz), C. Müller,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IV.2024.30; Verfügungen vom 1. Februar 2024</w:t>
      </w:r>
    </w:p>
    <w:p>
      <w:r>
        <w:t>IV.2024.42; Verfügung vom 28. März 2024</w:t>
      </w:r>
    </w:p>
    <w:p>
      <w:r>
        <w:t>Rente; Nachzahlung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