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IV.2024.24 vom 2. Januar 2024</w:t>
      </w:r>
    </w:p>
    <w:p>
      <w:r>
        <w:t>Bs Sozialversicherungsgericht, 2024-01-02, DE</w:t>
      </w:r>
    </w:p>
    <w:p>
      <w:r>
        <w:rPr>
          <w:b/>
        </w:rPr>
        <w:t xml:space="preserve">Quelle: </w:t>
      </w:r>
      <w:r>
        <w:t>https://mcp.opencaselaw.ch/entscheid/bs_sozialversicherungsgericht_IV.2024.24</w:t>
      </w:r>
    </w:p>
    <w:p>
      <w:r>
        <w:t>FR: BS_SOZIALVERSICHERUNGSGERICHT IV.2024.24 du 2 janvier 2024</w:t>
      </w:r>
    </w:p>
    <w:p>
      <w:r>
        <w:t>IT: BS_SOZIALVERSICHERUNGSGERICHT IV.2024.24 del 2 gennaio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Mai 2024</w:t>
      </w:r>
    </w:p>
    <w:p>
      <w:r>
        <w:t>Mitwirkende</w:t>
      </w:r>
    </w:p>
    <w:p>
      <w:r>
        <w:t>Dr. G. Thomi (Vorsitz), P. Kaderli, S. Schenker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IV.2024.24</w:t>
      </w:r>
    </w:p>
    <w:p>
      <w:r>
        <w:t>Verfügung vom 2. Januar 2024</w:t>
      </w:r>
    </w:p>
    <w:p>
      <w:r>
        <w:t>Invalidenrente: BEFAS-Abklärung weckt Zweifel am psychiatrischen Gutachten, Rückweisung zur weiteren Abklärung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