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IV.2024.110 vom 11. November 2024</w:t>
      </w:r>
    </w:p>
    <w:p>
      <w:r>
        <w:t>Bs Sozialversicherungsgericht, 2024-11-11, DE</w:t>
      </w:r>
    </w:p>
    <w:p>
      <w:r>
        <w:rPr>
          <w:b/>
        </w:rPr>
        <w:t xml:space="preserve">Quelle: </w:t>
      </w:r>
      <w:r>
        <w:t>https://mcp.opencaselaw.ch/entscheid/bs_sozialversicherungsgericht_IV.2024.110</w:t>
      </w:r>
    </w:p>
    <w:p>
      <w:r>
        <w:t>FR: BS_SOZIALVERSICHERUNGSGERICHT IV.2024.110 du 11 novembre 2024</w:t>
      </w:r>
    </w:p>
    <w:p>
      <w:r>
        <w:t>IT: BS_SOZIALVERSICHERUNGSGERICHT IV.2024.110 del 11 novembre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Juni 2025</w:t>
      </w:r>
    </w:p>
    <w:p>
      <w:r>
        <w:t>Mitwirkende</w:t>
      </w:r>
    </w:p>
    <w:p>
      <w:r>
        <w:t>lic. iur. R. Schnyder (Vorsitz), lic. iur. M. Prack Hoenen, Dr. med.W. Rühlund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Stephan Müller, Advokatur 11, Leimenstrasse 4, 4051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IV.2024.110</w:t>
      </w:r>
    </w:p>
    <w:p>
      <w:r>
        <w:t>Verfügung vom 11. November 2024</w:t>
      </w:r>
    </w:p>
    <w:p>
      <w:r>
        <w:t>Zu Unrecht auf versicherungsinterne medizinische Beurteilung abgestellt; Rückweisung zur Durchführung einer psychiatrischen Verlaufsbegutachtung sowie gegebenenfalls einer neurologischen Begutachtung; Beschwerde gutgeheissen</w:t>
      </w:r>
    </w:p>
    <w:p>
      <w:r>
        <w:t>Die Beschwerdegegnerin bezahlt dem Beschwerdeführer eine Parteientschädigung von Fr. 3'750.00 (inkl. Auslagen) zuzüglich Mehrwertsteuer von Fr. 303.75.</w:t>
      </w:r>
    </w:p>
    <w:p>
      <w:r>
        <w:t>Die Präsidentin                                                  Der Gerichtsschreiber</w:t>
      </w:r>
    </w:p>
    <w:p>
      <w:r>
        <w:t>lic. iur. R. SchnyderDr.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