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IV.2024.109 vom 4. November 2024</w:t>
      </w:r>
    </w:p>
    <w:p>
      <w:r>
        <w:t>Bs Sozialversicherungsgericht, 2024-11-04, DE</w:t>
      </w:r>
    </w:p>
    <w:p>
      <w:r>
        <w:rPr>
          <w:b/>
        </w:rPr>
        <w:t xml:space="preserve">Quelle: </w:t>
      </w:r>
      <w:r>
        <w:t>https://mcp.opencaselaw.ch/entscheid/bs_sozialversicherungsgericht_IV.2024.109</w:t>
      </w:r>
    </w:p>
    <w:p>
      <w:r>
        <w:t>FR: BS_SOZIALVERSICHERUNGSGERICHT IV.2024.109 du 4 novembre 2024</w:t>
      </w:r>
    </w:p>
    <w:p>
      <w:r>
        <w:t>IT: BS_SOZIALVERSICHERUNGSGERICHT IV.2024.109 del 4 novembre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vom27. Mai 2025</w:t>
      </w:r>
    </w:p>
    <w:p>
      <w:r>
        <w:t>Mitwirkende</w:t>
      </w:r>
    </w:p>
    <w:p>
      <w:r>
        <w:t>Dr. G. Thomi (Vorsitz), Dr. med. W. Rühl, lic. iur. S. Bammatter-Glättli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zusätzlich vertreten durch Dr. Stefan Grundmann, basleradvokaten, Advokat, Falknerstrasse 3, Postfach, 4001 Basel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IV.2024.109</w:t>
      </w:r>
    </w:p>
    <w:p>
      <w:r>
        <w:t>Verfügung vom 4. November 2024</w:t>
      </w:r>
    </w:p>
    <w:p>
      <w:r>
        <w:t>Weitere Abklärungen zur Hilflosigkeit notwendig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