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IV.2024.103 vom 17. Oktober 2024</w:t>
      </w:r>
    </w:p>
    <w:p>
      <w:r>
        <w:t>Bs Sozialversicherungsgericht, 2024-10-17, DE</w:t>
      </w:r>
    </w:p>
    <w:p>
      <w:r>
        <w:rPr>
          <w:b/>
        </w:rPr>
        <w:t xml:space="preserve">Quelle: </w:t>
      </w:r>
      <w:r>
        <w:t>https://mcp.opencaselaw.ch/entscheid/bs_sozialversicherungsgericht_IV.2024.103</w:t>
      </w:r>
    </w:p>
    <w:p>
      <w:r>
        <w:t>FR: BS_SOZIALVERSICHERUNGSGERICHT IV.2024.103 du 17 octobre 2024</w:t>
      </w:r>
    </w:p>
    <w:p>
      <w:r>
        <w:t>IT: BS_SOZIALVERSICHERUNGSGERICHT IV.2024.103 del 17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2025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Helena Hess, Advokatin, Schulstrasse 23, Postfach 406, 4132 Muttenz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IV.2024.103</w:t>
      </w:r>
    </w:p>
    <w:p>
      <w:r>
        <w:t>Verfügung vom 17. Oktober 2024</w:t>
      </w:r>
    </w:p>
    <w:p>
      <w:r>
        <w:t>Aufhebung der Invalidenrente zu Recht erfolgt;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