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IV.2024.10 vom 28. November 2023</w:t>
      </w:r>
    </w:p>
    <w:p>
      <w:r>
        <w:t>Bs Sozialversicherungsgericht, 2023-11-28, DE</w:t>
      </w:r>
    </w:p>
    <w:p>
      <w:r>
        <w:rPr>
          <w:b/>
        </w:rPr>
        <w:t xml:space="preserve">Quelle: </w:t>
      </w:r>
      <w:r>
        <w:t>https://mcp.opencaselaw.ch/entscheid/bs_sozialversicherungsgericht_IV.2024.10</w:t>
      </w:r>
    </w:p>
    <w:p>
      <w:r>
        <w:t>FR: BS_SOZIALVERSICHERUNGSGERICHT IV.2024.10 du 28 novembre 2023</w:t>
      </w:r>
    </w:p>
    <w:p>
      <w:r>
        <w:t>IT: BS_SOZIALVERSICHERUNGSGERICHT IV.2024.10 del 28 novembre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April 2024</w:t>
      </w:r>
    </w:p>
    <w:p>
      <w:r>
        <w:t>Mitwirkende</w:t>
      </w:r>
    </w:p>
    <w:p>
      <w:r>
        <w:t>Dr. G. Thomi (Vorsitz), P. Kaderli, S. Schenker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IV.2024.10</w:t>
      </w:r>
    </w:p>
    <w:p>
      <w:r>
        <w:t>Verfügung vom 28. November 2023</w:t>
      </w:r>
    </w:p>
    <w:p>
      <w:r>
        <w:t>Keine Zweifel an den RAD-ärztlichen Einschätzungen; Beschwerdeabweisung.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