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IV.2023.93 vom 9. August 2023</w:t>
      </w:r>
    </w:p>
    <w:p>
      <w:r>
        <w:t>Bs Sozialversicherungsgericht, 2023-08-09, DE</w:t>
      </w:r>
    </w:p>
    <w:p>
      <w:r>
        <w:rPr>
          <w:b/>
        </w:rPr>
        <w:t xml:space="preserve">Quelle: </w:t>
      </w:r>
      <w:r>
        <w:t>https://mcp.opencaselaw.ch/entscheid/bs_sozialversicherungsgericht_IV.2023.93</w:t>
      </w:r>
    </w:p>
    <w:p>
      <w:r>
        <w:t>FR: BS_SOZIALVERSICHERUNGSGERICHT IV.2023.93 du 9 août 2023</w:t>
      </w:r>
    </w:p>
    <w:p>
      <w:r>
        <w:t>IT: BS_SOZIALVERSICHERUNGSGERICHT IV.2023.93 del 9 agosto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Mai 2024</w:t>
      </w:r>
    </w:p>
    <w:p>
      <w:r>
        <w:t>Mitwirkende</w:t>
      </w:r>
    </w:p>
    <w:p>
      <w:r>
        <w:t>Dr. A. Pfleiderer (Vorsitz), Dr. med.W. Rühl, MLaw B. Fürbringer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IV.2023.93</w:t>
      </w:r>
    </w:p>
    <w:p>
      <w:r>
        <w:t>Verfügung vom 9. August 2023</w:t>
      </w:r>
    </w:p>
    <w:p>
      <w:r>
        <w:t>Versicherungsexternes Gutachten beweiskräftig; Beschwerdeabweisung.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