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IV.2023.88 vom 16. August 2023</w:t>
      </w:r>
    </w:p>
    <w:p>
      <w:r>
        <w:t>Bs Sozialversicherungsgericht, 2023-08-16, DE</w:t>
      </w:r>
    </w:p>
    <w:p>
      <w:r>
        <w:rPr>
          <w:b/>
        </w:rPr>
        <w:t xml:space="preserve">Quelle: </w:t>
      </w:r>
      <w:r>
        <w:t>https://mcp.opencaselaw.ch/entscheid/bs_sozialversicherungsgericht_IV.2023.88</w:t>
      </w:r>
    </w:p>
    <w:p>
      <w:r>
        <w:t>FR: BS_SOZIALVERSICHERUNGSGERICHT IV.2023.88 du 16 août 2023</w:t>
      </w:r>
    </w:p>
    <w:p>
      <w:r>
        <w:t>IT: BS_SOZIALVERSICHERUNGSGERICHT IV.2023.88 del 16 agosto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vom30. Januar 2024</w:t>
      </w:r>
    </w:p>
    <w:p>
      <w:r>
        <w:t>Mitwirkende</w:t>
      </w:r>
    </w:p>
    <w:p>
      <w:r>
        <w:t>lic. iur. R. Schnyder (Vorsitz), lic. iur. S. Bammatter-Glättli, Dr. T. Fasnachtund Gerichtsschreiberin lic. iur. S. Dreyer</w:t>
      </w:r>
    </w:p>
    <w:p>
      <w:r>
        <w:t>Parteien</w:t>
      </w:r>
    </w:p>
    <w:p>
      <w:r>
        <w:t>Dr. med. A____</w:t>
      </w:r>
    </w:p>
    <w:p>
      <w:r>
        <w:t>[...]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IV.2023.88</w:t>
      </w:r>
    </w:p>
    <w:p>
      <w:r>
        <w:t>Verfügung vom 16. August 2023</w:t>
      </w:r>
    </w:p>
    <w:p>
      <w:r>
        <w:t>Sitzhöhenlift</w:t>
      </w:r>
    </w:p>
    <w:p>
      <w:r>
        <w:t>Die Präsidentin                                                  Die Gerichtsschreiberin</w:t>
      </w:r>
    </w:p>
    <w:p>
      <w:r>
        <w:t>lic. iur. R. Schnyder                                           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