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IV.2023.83 vom 21. Juli 2023</w:t>
      </w:r>
    </w:p>
    <w:p>
      <w:r>
        <w:t>Bs Sozialversicherungsgericht, 2023-07-21, DE</w:t>
      </w:r>
    </w:p>
    <w:p>
      <w:r>
        <w:rPr>
          <w:b/>
        </w:rPr>
        <w:t xml:space="preserve">Quelle: </w:t>
      </w:r>
      <w:r>
        <w:t>https://mcp.opencaselaw.ch/entscheid/bs_sozialversicherungsgericht_IV.2023.83</w:t>
      </w:r>
    </w:p>
    <w:p>
      <w:r>
        <w:t>FR: BS_SOZIALVERSICHERUNGSGERICHT IV.2023.83 du 21 juillet 2023</w:t>
      </w:r>
    </w:p>
    <w:p>
      <w:r>
        <w:t>IT: BS_SOZIALVERSICHERUNGSGERICHT IV.2023.83 del 21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2023</w:t>
      </w:r>
    </w:p>
    <w:p>
      <w:r>
        <w:t>Mitwirkende</w:t>
      </w:r>
    </w:p>
    <w:p>
      <w:r>
        <w:t>Dr. G. Thomi (Vorsitz), Dr. med. R. von Aarburg, Th. Aeschbach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IV.2023.83</w:t>
      </w:r>
    </w:p>
    <w:p>
      <w:r>
        <w:t>Verfügung vom 21. Juli 2023</w:t>
      </w:r>
    </w:p>
    <w:p>
      <w:r>
        <w:t>Versicherungsexternes psychiatrisches Gutachten ist beweiskräftig; Abweisung der Beschwerde</w:t>
      </w:r>
    </w:p>
    <w:p>
      <w:r>
        <w:t>Der Präsident                                                            Der a.o. Gerichtsschreiber</w:t>
      </w:r>
    </w:p>
    <w:p>
      <w:r>
        <w:t>Dr. G. Thomi            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