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IV.2023.82 vom 3. Juli 2023</w:t>
      </w:r>
    </w:p>
    <w:p>
      <w:r>
        <w:t>Bs Sozialversicherungsgericht, 2023-07-03, DE</w:t>
      </w:r>
    </w:p>
    <w:p>
      <w:r>
        <w:rPr>
          <w:b/>
        </w:rPr>
        <w:t xml:space="preserve">Quelle: </w:t>
      </w:r>
      <w:r>
        <w:t>https://mcp.opencaselaw.ch/entscheid/bs_sozialversicherungsgericht_IV.2023.82</w:t>
      </w:r>
    </w:p>
    <w:p>
      <w:r>
        <w:t>FR: BS_SOZIALVERSICHERUNGSGERICHT IV.2023.82 du 3 juillet 2023</w:t>
      </w:r>
    </w:p>
    <w:p>
      <w:r>
        <w:t>IT: BS_SOZIALVERSICHERUNGSGERICHT IV.2023.82 del 3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Oktober 2023</w:t>
      </w:r>
    </w:p>
    <w:p>
      <w:r>
        <w:t>Mitwirkende</w:t>
      </w:r>
    </w:p>
    <w:p>
      <w:r>
        <w:t>lic. iur. R. Schnyder (Vorsitz), lic. iur. M. Prack Hoenen, P. Kaderli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IV.2023.82</w:t>
      </w:r>
    </w:p>
    <w:p>
      <w:r>
        <w:t>Verfügung vom 3. Juli 2023</w:t>
      </w:r>
    </w:p>
    <w:p>
      <w:r>
        <w:t>Auf den Haushaltsabklärungsbericht kann abgestellt werden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