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IV.2023.77 vom 31. Mai 2023</w:t>
      </w:r>
    </w:p>
    <w:p>
      <w:r>
        <w:t>Bs Sozialversicherungsgericht, 2023-05-31, DE</w:t>
      </w:r>
    </w:p>
    <w:p>
      <w:r>
        <w:rPr>
          <w:b/>
        </w:rPr>
        <w:t xml:space="preserve">Quelle: </w:t>
      </w:r>
      <w:r>
        <w:t>https://mcp.opencaselaw.ch/entscheid/bs_sozialversicherungsgericht_IV.2023.77</w:t>
      </w:r>
    </w:p>
    <w:p>
      <w:r>
        <w:t>FR: BS_SOZIALVERSICHERUNGSGERICHT IV.2023.77 du 31 mai 2023</w:t>
      </w:r>
    </w:p>
    <w:p>
      <w:r>
        <w:t>IT: BS_SOZIALVERSICHERUNGSGERICHT IV.2023.77 del 31 maggio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November 2023</w:t>
      </w:r>
    </w:p>
    <w:p>
      <w:r>
        <w:t>Mitwirkende</w:t>
      </w:r>
    </w:p>
    <w:p>
      <w:r>
        <w:t>Dr. A. Pfleiderer (Vorsitz), Dr. med. F. W. Eymann, Dr. T. Fasnacht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IV.2023.77</w:t>
      </w:r>
    </w:p>
    <w:p>
      <w:r>
        <w:t>Verfügung vom 31. Mai 2023</w:t>
      </w:r>
    </w:p>
    <w:p>
      <w:r>
        <w:t>Eingliederungsmassnahmen zu Recht nach Durchführung eines Mahn- und Bedenkzeitverfahrens eingestellt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