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IV.2023.76 vom 8. Juni 2023</w:t>
      </w:r>
    </w:p>
    <w:p>
      <w:r>
        <w:t>Bs Sozialversicherungsgericht, 2023-06-08, DE</w:t>
      </w:r>
    </w:p>
    <w:p>
      <w:r>
        <w:rPr>
          <w:b/>
        </w:rPr>
        <w:t xml:space="preserve">Quelle: </w:t>
      </w:r>
      <w:r>
        <w:t>https://mcp.opencaselaw.ch/entscheid/bs_sozialversicherungsgericht_IV.2023.76</w:t>
      </w:r>
    </w:p>
    <w:p>
      <w:r>
        <w:t>FR: BS_SOZIALVERSICHERUNGSGERICHT IV.2023.76 du 8 juin 2023</w:t>
      </w:r>
    </w:p>
    <w:p>
      <w:r>
        <w:t>IT: BS_SOZIALVERSICHERUNGSGERICHT IV.2023.76 del 8 giugno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vom5. November 2025</w:t>
      </w:r>
    </w:p>
    <w:p>
      <w:r>
        <w:t>Mitwirkende</w:t>
      </w:r>
    </w:p>
    <w:p>
      <w:r>
        <w:t>lic. iur. R. Schnyder (Vorsitz), C. Müller, lic. phil. D. Borer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[...]vertreten durch lic. iur. Jürg Tschopp, Simonius&amp;Partner, Advokat, Aeschenvorstadt 67, Postfach, 4010 Basel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IV.2023.76</w:t>
      </w:r>
    </w:p>
    <w:p>
      <w:r>
        <w:t>Verfügung vom 8. Juni 2023</w:t>
      </w:r>
    </w:p>
    <w:p>
      <w:r>
        <w:t>Restarbeitsfähigkeit; Einkommensvergleich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                                           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