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IV.2023.73 vom 10. Mai 2023</w:t>
      </w:r>
    </w:p>
    <w:p>
      <w:r>
        <w:t>Bs Sozialversicherungsgericht, 2023-05-10, DE</w:t>
      </w:r>
    </w:p>
    <w:p>
      <w:r>
        <w:rPr>
          <w:b/>
        </w:rPr>
        <w:t xml:space="preserve">Quelle: </w:t>
      </w:r>
      <w:r>
        <w:t>https://mcp.opencaselaw.ch/entscheid/bs_sozialversicherungsgericht_IV.2023.73</w:t>
      </w:r>
    </w:p>
    <w:p>
      <w:r>
        <w:t>FR: BS_SOZIALVERSICHERUNGSGERICHT IV.2023.73 du 10 mai 2023</w:t>
      </w:r>
    </w:p>
    <w:p>
      <w:r>
        <w:t>IT: BS_SOZIALVERSICHERUNGSGERICHT IV.2023.73 del 10 maggio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November 2023</w:t>
      </w:r>
    </w:p>
    <w:p>
      <w:r>
        <w:t>Mitwirkende</w:t>
      </w:r>
    </w:p>
    <w:p>
      <w:r>
        <w:t>lic. iur. R. Schnyder (Vorsitz), Dr. med. F. W. Eymann, S. Schenker</w:t>
      </w:r>
    </w:p>
    <w:p>
      <w:r>
        <w:t>und a.o.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IV.2023.73</w:t>
      </w:r>
    </w:p>
    <w:p>
      <w:r>
        <w:t>Verfügung vom 10. Mai 2023</w:t>
      </w:r>
    </w:p>
    <w:p>
      <w:r>
        <w:t>Versicherungsexternes psychiatrisches Gutachten ist beweiskräftig; Abweisung der Beschwerde</w:t>
      </w:r>
    </w:p>
    <w:p>
      <w:r>
        <w:t>Die Präsidentin                                                         Der a.o. Gerichtsschreiber</w:t>
      </w:r>
    </w:p>
    <w:p>
      <w:r>
        <w:t>lic. iur. R. Schnyder                                                  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