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IV.2023.60 vom 4. April 2023</w:t>
      </w:r>
    </w:p>
    <w:p>
      <w:r>
        <w:t>Bs Sozialversicherungsgericht, 2023-04-04, DE</w:t>
      </w:r>
    </w:p>
    <w:p>
      <w:r>
        <w:rPr>
          <w:b/>
        </w:rPr>
        <w:t xml:space="preserve">Quelle: </w:t>
      </w:r>
      <w:r>
        <w:t>https://mcp.opencaselaw.ch/entscheid/bs_sozialversicherungsgericht_IV.2023.60</w:t>
      </w:r>
    </w:p>
    <w:p>
      <w:r>
        <w:t>FR: BS_SOZIALVERSICHERUNGSGERICHT IV.2023.60 du 4 avril 2023</w:t>
      </w:r>
    </w:p>
    <w:p>
      <w:r>
        <w:t>IT: BS_SOZIALVERSICHERUNGSGERICHT IV.2023.60 del 4 aprile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vom14. November 2023</w:t>
      </w:r>
    </w:p>
    <w:p>
      <w:r>
        <w:t>Mitwirkende</w:t>
      </w:r>
    </w:p>
    <w:p>
      <w:r>
        <w:t>Dr. A. Pfleiderer (Vorsitz), Dr. med. F. W. Eymann, Dr. T. Fasnacht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 B____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IV.2023.60</w:t>
      </w:r>
    </w:p>
    <w:p>
      <w:r>
        <w:t>Verfügung vom 4. April 2023</w:t>
      </w:r>
    </w:p>
    <w:p>
      <w:r>
        <w:t>Beweistaugliches bidisziplinäres Gutachten; keine Anwendbarkeit der gemischten Methode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