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IV.2023.57 vom 4. April 2023</w:t>
      </w:r>
    </w:p>
    <w:p>
      <w:r>
        <w:t>Bs Sozialversicherungsgericht, 2023-04-04, DE</w:t>
      </w:r>
    </w:p>
    <w:p>
      <w:r>
        <w:rPr>
          <w:b/>
        </w:rPr>
        <w:t xml:space="preserve">Quelle: </w:t>
      </w:r>
      <w:r>
        <w:t>https://mcp.opencaselaw.ch/entscheid/bs_sozialversicherungsgericht_IV.2023.57</w:t>
      </w:r>
    </w:p>
    <w:p>
      <w:r>
        <w:t>FR: BS_SOZIALVERSICHERUNGSGERICHT IV.2023.57 du 4 avril 2023</w:t>
      </w:r>
    </w:p>
    <w:p>
      <w:r>
        <w:t>IT: BS_SOZIALVERSICHERUNGSGERICHT IV.2023.57 del 4 aprile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Dezember 2023</w:t>
      </w:r>
    </w:p>
    <w:p>
      <w:r>
        <w:t>Mitwirkende</w:t>
      </w:r>
    </w:p>
    <w:p>
      <w:r>
        <w:t>Dr. A. Pfleiderer (Vorsitz), C. Müller, lic. phil. D. Borer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IV.2023.57</w:t>
      </w:r>
    </w:p>
    <w:p>
      <w:r>
        <w:t>Verfügung vom 4. April 2023</w:t>
      </w:r>
    </w:p>
    <w:p>
      <w:r>
        <w:t>Revision; zur Prüfung einer Veränderung sind weitere Abklärungen notwendig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