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IV.2023.55 vom 22. März 2023</w:t>
      </w:r>
    </w:p>
    <w:p>
      <w:r>
        <w:t>Bs Sozialversicherungsgericht, 2023-03-22, DE</w:t>
      </w:r>
    </w:p>
    <w:p>
      <w:r>
        <w:rPr>
          <w:b/>
        </w:rPr>
        <w:t xml:space="preserve">Quelle: </w:t>
      </w:r>
      <w:r>
        <w:t>https://mcp.opencaselaw.ch/entscheid/bs_sozialversicherungsgericht_IV.2023.55</w:t>
      </w:r>
    </w:p>
    <w:p>
      <w:r>
        <w:t>FR: BS_SOZIALVERSICHERUNGSGERICHT IV.2023.55 du 22 mars 2023</w:t>
      </w:r>
    </w:p>
    <w:p>
      <w:r>
        <w:t>IT: BS_SOZIALVERSICHERUNGSGERICHT IV.2023.55 del 22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2024</w:t>
      </w:r>
    </w:p>
    <w:p>
      <w:r>
        <w:t>Mitwirkende</w:t>
      </w:r>
    </w:p>
    <w:p>
      <w:r>
        <w:t>lic. iur. R. Schnyder (Vorsitz), lic. iur. S. Bammatter-Glättli,Dr. T. Fasnachtund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IV.2023.55</w:t>
      </w:r>
    </w:p>
    <w:p>
      <w:r>
        <w:t>Verfügung vom 22. März 2023</w:t>
      </w:r>
    </w:p>
    <w:p>
      <w:r>
        <w:t>Beweistauglichkeit des Gutachtens; Anspruch auf eine befristete 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