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IV.2023.42 vom 23. Februar 2023</w:t>
      </w:r>
    </w:p>
    <w:p>
      <w:r>
        <w:t>Bs Sozialversicherungsgericht, 2023-02-23, DE</w:t>
      </w:r>
    </w:p>
    <w:p>
      <w:r>
        <w:rPr>
          <w:b/>
        </w:rPr>
        <w:t xml:space="preserve">Quelle: </w:t>
      </w:r>
      <w:r>
        <w:t>https://mcp.opencaselaw.ch/entscheid/bs_sozialversicherungsgericht_IV.2023.42</w:t>
      </w:r>
    </w:p>
    <w:p>
      <w:r>
        <w:t>FR: BS_SOZIALVERSICHERUNGSGERICHT IV.2023.42 du 23 février 2023</w:t>
      </w:r>
    </w:p>
    <w:p>
      <w:r>
        <w:t>IT: BS_SOZIALVERSICHERUNGSGERICHT IV.2023.42 del 23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September 2023</w:t>
      </w:r>
    </w:p>
    <w:p>
      <w:r>
        <w:t>Mitwirkende</w:t>
      </w:r>
    </w:p>
    <w:p>
      <w:r>
        <w:t>Dr. A. Pfleiderer (Vorsitz), lic. phil. D. Borer, 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IV.2023.42</w:t>
      </w:r>
    </w:p>
    <w:p>
      <w:r>
        <w:t>Verfügung vom 23. Februar 2023</w:t>
      </w:r>
    </w:p>
    <w:p>
      <w:r>
        <w:t>Praktische Umsetzung der Restarbeitsfähigkeit weckt Zweifel an der gutachterlichen Einschätzung der Arbeitsfähigkeit. Rückweisung für weitere Abklärungen.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