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IV.2023.33 vom 20. Januar 2023</w:t>
      </w:r>
    </w:p>
    <w:p>
      <w:r>
        <w:t>Bs Sozialversicherungsgericht, 2023-01-20, DE</w:t>
      </w:r>
    </w:p>
    <w:p>
      <w:r>
        <w:rPr>
          <w:b/>
        </w:rPr>
        <w:t xml:space="preserve">Quelle: </w:t>
      </w:r>
      <w:r>
        <w:t>https://mcp.opencaselaw.ch/entscheid/bs_sozialversicherungsgericht_IV.2023.33</w:t>
      </w:r>
    </w:p>
    <w:p>
      <w:r>
        <w:t>FR: BS_SOZIALVERSICHERUNGSGERICHT IV.2023.33 du 20 janvier 2023</w:t>
      </w:r>
    </w:p>
    <w:p>
      <w:r>
        <w:t>IT: BS_SOZIALVERSICHERUNGSGERICHT IV.2023.33 del 20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2023</w:t>
      </w:r>
    </w:p>
    <w:p>
      <w:r>
        <w:t>Mitwirkende</w:t>
      </w:r>
    </w:p>
    <w:p>
      <w:r>
        <w:t>lic. iur. R. Schnyder (Vorsitz), P. Kaderli,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Basel-Stadt</w:t>
      </w:r>
    </w:p>
    <w:p>
      <w:r>
        <w:t>Clarastrasse 13, Postfach, 4005 Basel</w:t>
      </w:r>
    </w:p>
    <w:p>
      <w:r>
        <w:t>Beigeladene 1</w:t>
      </w:r>
    </w:p>
    <w:p>
      <w:r>
        <w:t>Baloise Versicherung AG</w:t>
      </w:r>
    </w:p>
    <w:p>
      <w:r>
        <w:t>Aeschengraben 21, Postfach, 4002 Basel</w:t>
      </w:r>
    </w:p>
    <w:p>
      <w:r>
        <w:t>Beigeladene 2</w:t>
      </w:r>
    </w:p>
    <w:p>
      <w:r>
        <w:t>Gegenstand</w:t>
      </w:r>
    </w:p>
    <w:p>
      <w:r>
        <w:t>IV.2023.33</w:t>
      </w:r>
    </w:p>
    <w:p>
      <w:r>
        <w:t>Verfügung vom 20. Januar 2023</w:t>
      </w:r>
    </w:p>
    <w:p>
      <w:r>
        <w:t>Beschwerde abgewiesen. Valideneinkommen korrekt festgelegt.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