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IV.2023.26 vom 11. Januar 2023</w:t>
      </w:r>
    </w:p>
    <w:p>
      <w:r>
        <w:t>Bs Sozialversicherungsgericht, 2023-01-11, DE</w:t>
      </w:r>
    </w:p>
    <w:p>
      <w:r>
        <w:rPr>
          <w:b/>
        </w:rPr>
        <w:t xml:space="preserve">Quelle: </w:t>
      </w:r>
      <w:r>
        <w:t>https://mcp.opencaselaw.ch/entscheid/bs_sozialversicherungsgericht_IV.2023.26</w:t>
      </w:r>
    </w:p>
    <w:p>
      <w:r>
        <w:t>FR: BS_SOZIALVERSICHERUNGSGERICHT IV.2023.26 du 11 janvier 2023</w:t>
      </w:r>
    </w:p>
    <w:p>
      <w:r>
        <w:t>IT: BS_SOZIALVERSICHERUNGSGERICHT IV.2023.26 del 11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2023</w:t>
      </w:r>
    </w:p>
    <w:p>
      <w:r>
        <w:t>Mitwirkende</w:t>
      </w:r>
    </w:p>
    <w:p>
      <w:r>
        <w:t>Dr. G. Thomi (Vorsitz), Dr. med. W. Rühl, Dr. med. F. W. Eymann</w:t>
      </w:r>
    </w:p>
    <w:p>
      <w:r>
        <w:t>und Gerichtsschreiberin MLaw N. Marbot</w:t>
      </w:r>
    </w:p>
    <w:p>
      <w:r>
        <w:t>Parteien</w:t>
      </w:r>
    </w:p>
    <w:p>
      <w:r>
        <w:t>B____</w:t>
      </w:r>
    </w:p>
    <w:p>
      <w:r>
        <w:t>[...]</w:t>
      </w:r>
    </w:p>
    <w:p>
      <w:r>
        <w:t>verbeiständet durch Amt für Beistandschaften und Erwachsenenschutz, Frau C____, Rheinsprung 16/18,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IV.2023.26</w:t>
      </w:r>
    </w:p>
    <w:p>
      <w:r>
        <w:t>Verfügung vom 11. Januar 2023</w:t>
      </w:r>
    </w:p>
    <w:p>
      <w:r>
        <w:t>Beschwerde abgewiesen. Verschlechterung des Gesundheitszustandes nicht überwiegend wahrscheinlich.</w:t>
      </w:r>
    </w:p>
    <w:p>
      <w:r>
        <w:t>Demgemäss erkennt das Sozialversicherungsgericht: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