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IV.2023.22 vom 9. Januar 2023</w:t>
      </w:r>
    </w:p>
    <w:p>
      <w:r>
        <w:t>Bs Sozialversicherungsgericht, 2023-01-09, DE</w:t>
      </w:r>
    </w:p>
    <w:p>
      <w:r>
        <w:rPr>
          <w:b/>
        </w:rPr>
        <w:t xml:space="preserve">Quelle: </w:t>
      </w:r>
      <w:r>
        <w:t>https://mcp.opencaselaw.ch/entscheid/bs_sozialversicherungsgericht_IV.2023.22</w:t>
      </w:r>
    </w:p>
    <w:p>
      <w:r>
        <w:t>FR: BS_SOZIALVERSICHERUNGSGERICHT IV.2023.22 du 9 janvier 2023</w:t>
      </w:r>
    </w:p>
    <w:p>
      <w:r>
        <w:t>IT: BS_SOZIALVERSICHERUNGSGERICHT IV.2023.22 del 9 gennaio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vom14. September 2023</w:t>
      </w:r>
    </w:p>
    <w:p>
      <w:r>
        <w:t>Mitwirkende</w:t>
      </w:r>
    </w:p>
    <w:p>
      <w:r>
        <w:t>lic. iur. R. Schnyder (Vorsitz), MLaw A. Zalad, Dr. phil. N. Bechtel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Personalvorsorgestiftung der SKF Actuation System AG</w:t>
      </w:r>
    </w:p>
    <w:p>
      <w:r>
        <w:t>c/o [...]</w:t>
      </w:r>
    </w:p>
    <w:p>
      <w:r>
        <w:t>Beigeladene</w:t>
      </w:r>
    </w:p>
    <w:p>
      <w:r>
        <w:t>Gegenstand</w:t>
      </w:r>
    </w:p>
    <w:p>
      <w:r>
        <w:t>IV.2023.22</w:t>
      </w:r>
    </w:p>
    <w:p>
      <w:r>
        <w:t>Verfügung vom 9. Januar 2023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R. Schnyder                                                  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