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IV.2023.15 vom 15. Dezember 2022</w:t>
      </w:r>
    </w:p>
    <w:p>
      <w:r>
        <w:t>Bs Sozialversicherungsgericht, 2022-12-15, DE</w:t>
      </w:r>
    </w:p>
    <w:p>
      <w:r>
        <w:rPr>
          <w:b/>
        </w:rPr>
        <w:t xml:space="preserve">Quelle: </w:t>
      </w:r>
      <w:r>
        <w:t>https://mcp.opencaselaw.ch/entscheid/bs_sozialversicherungsgericht_IV.2023.15</w:t>
      </w:r>
    </w:p>
    <w:p>
      <w:r>
        <w:t>FR: BS_SOZIALVERSICHERUNGSGERICHT IV.2023.15 du 15 décembre 2022</w:t>
      </w:r>
    </w:p>
    <w:p>
      <w:r>
        <w:t>IT: BS_SOZIALVERSICHERUNGSGERICHT IV.2023.15 del 15 dicembre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August 2023</w:t>
      </w:r>
    </w:p>
    <w:p>
      <w:r>
        <w:t>Mitwirkende</w:t>
      </w:r>
    </w:p>
    <w:p>
      <w:r>
        <w:t>Dr. A. Pfleiderer (Vorsitz), C. Müller, lic. phil. D. Borer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IV.2023.15</w:t>
      </w:r>
    </w:p>
    <w:p>
      <w:r>
        <w:t>Verfügung vom 15. Dezember 2022</w:t>
      </w:r>
    </w:p>
    <w:p>
      <w:r>
        <w:t>Hypothetische Vollerwerbstätigkeit im Gesundheitsfall überwiegend wahrscheinlich, keine Anwendung der gemischten Methode. Gutheissung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 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