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IV.2023.12 vom 29. August 2023</w:t>
      </w:r>
    </w:p>
    <w:p>
      <w:r>
        <w:t>Bs Sozialversicherungsgericht, 2023-08-29, DE</w:t>
      </w:r>
    </w:p>
    <w:p>
      <w:r>
        <w:rPr>
          <w:b/>
        </w:rPr>
        <w:t xml:space="preserve">Quelle: </w:t>
      </w:r>
      <w:r>
        <w:t>https://mcp.opencaselaw.ch/entscheid/bs_sozialversicherungsgericht_IV.2023.12</w:t>
      </w:r>
    </w:p>
    <w:p>
      <w:r>
        <w:t>FR: BS_SOZIALVERSICHERUNGSGERICHT IV.2023.12 du 29 août 2023</w:t>
      </w:r>
    </w:p>
    <w:p>
      <w:r>
        <w:t>IT: BS_SOZIALVERSICHERUNGSGERICHT IV.2023.12 del 29 agosto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29. August 2023</w:t>
      </w:r>
    </w:p>
    <w:p>
      <w:r>
        <w:t>Mitwirkende</w:t>
      </w:r>
    </w:p>
    <w:p>
      <w:r>
        <w:t>Dr. A. Pfleiderer (Vorsitz), C. Müller, lic. phil. D. Borer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IV.2023.12</w:t>
      </w:r>
    </w:p>
    <w:p>
      <w:r>
        <w:t>Verfügung vom 6. Dezember 2022</w:t>
      </w:r>
    </w:p>
    <w:p>
      <w:r>
        <w:t>Ablehnung Rentengesuch gestützt auf bidisziplinäres Gutachten bestätigt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