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IV.2022.94 vom 8. August 2022</w:t>
      </w:r>
    </w:p>
    <w:p>
      <w:r>
        <w:t>Bs Sozialversicherungsgericht, 2022-08-08, DE</w:t>
      </w:r>
    </w:p>
    <w:p>
      <w:r>
        <w:rPr>
          <w:b/>
        </w:rPr>
        <w:t xml:space="preserve">Quelle: </w:t>
      </w:r>
      <w:r>
        <w:t>https://mcp.opencaselaw.ch/entscheid/bs_sozialversicherungsgericht_IV.2022.94</w:t>
      </w:r>
    </w:p>
    <w:p>
      <w:r>
        <w:t>FR: BS_SOZIALVERSICHERUNGSGERICHT IV.2022.94 du 8 août 2022</w:t>
      </w:r>
    </w:p>
    <w:p>
      <w:r>
        <w:t>IT: BS_SOZIALVERSICHERUNGSGERICHT IV.2022.94 del 8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2023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c/o [...], 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IV.2022.94</w:t>
      </w:r>
    </w:p>
    <w:p>
      <w:r>
        <w:t>Verfügung vom 8. August 2022</w:t>
      </w:r>
    </w:p>
    <w:p>
      <w:r>
        <w:t>Fehlende dreijährige Beitragsdauer nach Art. 36 Abs. 1 IVG;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