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IV.2022.86 vom 18. Juli 2022</w:t>
      </w:r>
    </w:p>
    <w:p>
      <w:r>
        <w:t>Bs Sozialversicherungsgericht, 2022-07-18, DE</w:t>
      </w:r>
    </w:p>
    <w:p>
      <w:r>
        <w:rPr>
          <w:b/>
        </w:rPr>
        <w:t xml:space="preserve">Quelle: </w:t>
      </w:r>
      <w:r>
        <w:t>https://mcp.opencaselaw.ch/entscheid/bs_sozialversicherungsgericht_IV.2022.86</w:t>
      </w:r>
    </w:p>
    <w:p>
      <w:r>
        <w:t>FR: BS_SOZIALVERSICHERUNGSGERICHT IV.2022.86 du 18 juillet 2022</w:t>
      </w:r>
    </w:p>
    <w:p>
      <w:r>
        <w:t>IT: BS_SOZIALVERSICHERUNGSGERICHT IV.2022.86 del 18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Februar 2023</w:t>
      </w:r>
    </w:p>
    <w:p>
      <w:r>
        <w:t>Mitwirkende</w:t>
      </w:r>
    </w:p>
    <w:p>
      <w:r>
        <w:t>Dr. A. Pfleiderer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IV.2022.86</w:t>
      </w:r>
    </w:p>
    <w:p>
      <w:r>
        <w:t>Verfügung vom 18. Juli 2022</w:t>
      </w:r>
    </w:p>
    <w:p>
      <w:r>
        <w:t>Beschwerde abgewiesen. Keine Verschlechterung des Gesundheitszustandes.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