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IV.2022.83 vom 4. Juli 2022</w:t>
      </w:r>
    </w:p>
    <w:p>
      <w:r>
        <w:t>Bs Sozialversicherungsgericht, 2022-07-04, DE</w:t>
      </w:r>
    </w:p>
    <w:p>
      <w:r>
        <w:rPr>
          <w:b/>
        </w:rPr>
        <w:t xml:space="preserve">Quelle: </w:t>
      </w:r>
      <w:r>
        <w:t>https://mcp.opencaselaw.ch/entscheid/bs_sozialversicherungsgericht_IV.2022.83</w:t>
      </w:r>
    </w:p>
    <w:p>
      <w:r>
        <w:t>FR: BS_SOZIALVERSICHERUNGSGERICHT IV.2022.83 du 4 juillet 2022</w:t>
      </w:r>
    </w:p>
    <w:p>
      <w:r>
        <w:t>IT: BS_SOZIALVERSICHERUNGSGERICHT IV.2022.83 del 4 luglio 2022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vom9. Dezember 2025</w:t>
      </w:r>
    </w:p>
    <w:p>
      <w:r>
        <w:t>Mitwirkende</w:t>
      </w:r>
    </w:p>
    <w:p>
      <w:r>
        <w:t>Dr. G. Thomi (Vorsitz), MLaw B. Fürbringer, Th. Aeschbach</w:t>
      </w:r>
    </w:p>
    <w:p>
      <w:r>
        <w:t>und Gerichtsschreiberin Dr.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Elisabeth Maier, Lamolex, Advokatin, Hauptstrasse 104, Postfach, 4102 Binningen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IV.2022.83</w:t>
      </w:r>
    </w:p>
    <w:p>
      <w:r>
        <w:t>Verfügung vom 4. Juli 2022</w:t>
      </w:r>
    </w:p>
    <w:p>
      <w:r>
        <w:t>Beschwerdegutheissung gestützt auf Gerichtsgutachten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ThomiDr.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