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IV.2022.6 vom 30. November 2021</w:t>
      </w:r>
    </w:p>
    <w:p>
      <w:r>
        <w:t>Bs Sozialversicherungsgericht, 2021-11-30, DE</w:t>
      </w:r>
    </w:p>
    <w:p>
      <w:r>
        <w:rPr>
          <w:b/>
        </w:rPr>
        <w:t xml:space="preserve">Quelle: </w:t>
      </w:r>
      <w:r>
        <w:t>https://mcp.opencaselaw.ch/entscheid/bs_sozialversicherungsgericht_IV.2022.6</w:t>
      </w:r>
    </w:p>
    <w:p>
      <w:r>
        <w:t>FR: BS_SOZIALVERSICHERUNGSGERICHT IV.2022.6 du 30 novembre 2021</w:t>
      </w:r>
    </w:p>
    <w:p>
      <w:r>
        <w:t>IT: BS_SOZIALVERSICHERUNGSGERICHT IV.2022.6 del 30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Juli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Beigeladene 1</w:t>
      </w:r>
    </w:p>
    <w:p>
      <w:r>
        <w:t>D____</w:t>
      </w:r>
    </w:p>
    <w:p>
      <w:r>
        <w:t>Beigeladene 2</w:t>
      </w:r>
    </w:p>
    <w:p>
      <w:r>
        <w:t>IV.2022.6</w:t>
      </w:r>
    </w:p>
    <w:p>
      <w:r>
        <w:t>Verfügung vom 30. November 2021</w:t>
      </w:r>
    </w:p>
    <w:p>
      <w:r>
        <w:t>Drittauszahlung einer Invalidenrente an Krankentaggeldversicherungen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