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IV.2022.55 vom 9. Januar 2024</w:t>
      </w:r>
    </w:p>
    <w:p>
      <w:r>
        <w:t>Bs Sozialversicherungsgericht, 2024-01-09, DE</w:t>
      </w:r>
    </w:p>
    <w:p>
      <w:r>
        <w:rPr>
          <w:b/>
        </w:rPr>
        <w:t xml:space="preserve">Quelle: </w:t>
      </w:r>
      <w:r>
        <w:t>https://mcp.opencaselaw.ch/entscheid/bs_sozialversicherungsgericht_IV.2022.55</w:t>
      </w:r>
    </w:p>
    <w:p>
      <w:r>
        <w:t>FR: BS_SOZIALVERSICHERUNGSGERICHT IV.2022.55 du 9 janvier 2024</w:t>
      </w:r>
    </w:p>
    <w:p>
      <w:r>
        <w:t>IT: BS_SOZIALVERSICHERUNGSGERICHT IV.2022.55 del 9 gennaio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9. Januar 2024</w:t>
      </w:r>
    </w:p>
    <w:p>
      <w:r>
        <w:t>Mitwirkende</w:t>
      </w:r>
    </w:p>
    <w:p>
      <w:r>
        <w:t>Dr. A. Pfleiderer (Vorsitz), Dr. T. Fasnacht, S. Schenker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verbeiständet durch KESB Kreis [...] Berufsbeistandschaft,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IV.2022.55</w:t>
      </w:r>
    </w:p>
    <w:p>
      <w:r>
        <w:t>Verfügung vom 5. Mai 2022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 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