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IV.2022.50 vom 21. März 2022</w:t>
      </w:r>
    </w:p>
    <w:p>
      <w:r>
        <w:t>Bs Sozialversicherungsgericht, 2022-03-21, DE</w:t>
      </w:r>
    </w:p>
    <w:p>
      <w:r>
        <w:rPr>
          <w:b/>
        </w:rPr>
        <w:t xml:space="preserve">Quelle: </w:t>
      </w:r>
      <w:r>
        <w:t>https://mcp.opencaselaw.ch/entscheid/bs_sozialversicherungsgericht_IV.2022.50</w:t>
      </w:r>
    </w:p>
    <w:p>
      <w:r>
        <w:t>FR: BS_SOZIALVERSICHERUNGSGERICHT IV.2022.50 du 21 mars 2022</w:t>
      </w:r>
    </w:p>
    <w:p>
      <w:r>
        <w:t>IT: BS_SOZIALVERSICHERUNGSGERICHT IV.2022.50 del 21 marzo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August 2022</w:t>
      </w:r>
    </w:p>
    <w:p>
      <w:r>
        <w:t>Mitwirkende</w:t>
      </w:r>
    </w:p>
    <w:p>
      <w:r>
        <w:t>Dr. G. Thomi (Vorsitz), Dr. med. R. von Aarburg, lic. iur. A. Meier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IV.2022.50</w:t>
      </w:r>
    </w:p>
    <w:p>
      <w:r>
        <w:t>Verfügung vom 21. März 2022</w:t>
      </w:r>
    </w:p>
    <w:p>
      <w:r>
        <w:t>Neuanmeldung; Beweistauglichkeit des psychiatrischen Gutachtens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