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IV.2022.4 vom 17. August 2022</w:t>
      </w:r>
    </w:p>
    <w:p>
      <w:r>
        <w:t>Bs Sozialversicherungsgericht, 2022-08-17, DE</w:t>
      </w:r>
    </w:p>
    <w:p>
      <w:r>
        <w:rPr>
          <w:b/>
        </w:rPr>
        <w:t xml:space="preserve">Quelle: </w:t>
      </w:r>
      <w:r>
        <w:t>https://mcp.opencaselaw.ch/entscheid/bs_sozialversicherungsgericht_IV.2022.4</w:t>
      </w:r>
    </w:p>
    <w:p>
      <w:r>
        <w:t>FR: BS_SOZIALVERSICHERUNGSGERICHT IV.2022.4 du 17 août 2022</w:t>
      </w:r>
    </w:p>
    <w:p>
      <w:r>
        <w:t>IT: BS_SOZIALVERSICHERUNGSGERICHT IV.2022.4 del 17 agosto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August 2022</w:t>
      </w:r>
    </w:p>
    <w:p>
      <w:r>
        <w:t>Mitwirkende</w:t>
      </w:r>
    </w:p>
    <w:p>
      <w:r>
        <w:t>lic. iur. R. Schnyder (Vorsitz), Dr. med. W. Rühl, Dr. med. F. W. Eymann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Advokaturbüro,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Sammelstiftung BVG der C____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IV.2022.4</w:t>
      </w:r>
    </w:p>
    <w:p>
      <w:r>
        <w:t>Verfügungen vom 22. und vom 23. November 2021</w:t>
      </w:r>
    </w:p>
    <w:p>
      <w:r>
        <w:t>Rentenrevision nach Art. 17 ATSG, Beweiswert Gutachten, Aggravation</w:t>
      </w:r>
    </w:p>
    <w:p>
      <w:r>
        <w:t>Die Präsidentin                                                                         Die Gerichtsschreiberin</w:t>
      </w:r>
    </w:p>
    <w:p>
      <w:r>
        <w:t>lic. iur. R. SchnyderDr.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